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435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48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Пугачева Юрия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7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Пугачев 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6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Пугачев Ю.В.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явился,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Пугачев Ю.В.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Пугачев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Пугачева Ю.В.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6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 совершение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предусмотренного ч. 2 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Пугачева Ю.В.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Пугачева Юрия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одна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а пять</w:t>
      </w:r>
      <w:r>
        <w:rPr>
          <w:rFonts w:ascii="Times New Roman" w:eastAsia="Times New Roman" w:hAnsi="Times New Roman" w:cs="Times New Roman"/>
          <w:sz w:val="27"/>
          <w:szCs w:val="27"/>
        </w:rPr>
        <w:t>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Пугачев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0412365400325004352620111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7rplc-21">
    <w:name w:val="cat-UserDefined grp-37 rplc-21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6rplc-29">
    <w:name w:val="cat-UserDefined grp-3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